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6D814" w14:textId="1F62536D" w:rsidR="00CB1EF2" w:rsidRPr="00770C26" w:rsidRDefault="00000000" w:rsidP="00770C26">
      <w:pPr>
        <w:jc w:val="both"/>
        <w:rPr>
          <w:rFonts w:asciiTheme="minorEastAsia" w:hAnsiTheme="minorEastAsia"/>
        </w:rPr>
      </w:pPr>
      <w:r w:rsidRPr="00770C26">
        <w:rPr>
          <w:rFonts w:asciiTheme="minorEastAsia" w:hAnsiTheme="minorEastAsia"/>
        </w:rPr>
        <w:t>【別記様式</w:t>
      </w:r>
      <w:r w:rsidR="00D05A0A">
        <w:rPr>
          <w:rFonts w:asciiTheme="minorEastAsia" w:hAnsiTheme="minorEastAsia" w:hint="eastAsia"/>
          <w:lang w:eastAsia="ja-JP"/>
        </w:rPr>
        <w:t>１</w:t>
      </w:r>
      <w:r w:rsidRPr="00770C26">
        <w:rPr>
          <w:rFonts w:asciiTheme="minorEastAsia" w:hAnsiTheme="minorEastAsia"/>
        </w:rPr>
        <w:t>】</w:t>
      </w:r>
    </w:p>
    <w:p w14:paraId="3FCC63D7" w14:textId="77777777" w:rsidR="00CB1EF2" w:rsidRPr="00770C26" w:rsidRDefault="00000000" w:rsidP="00FC46A8">
      <w:pPr>
        <w:jc w:val="center"/>
        <w:rPr>
          <w:rFonts w:asciiTheme="minorEastAsia" w:hAnsiTheme="minorEastAsia"/>
          <w:sz w:val="48"/>
          <w:szCs w:val="48"/>
        </w:rPr>
      </w:pPr>
      <w:r w:rsidRPr="00770C26">
        <w:rPr>
          <w:rFonts w:asciiTheme="minorEastAsia" w:hAnsiTheme="minorEastAsia"/>
          <w:sz w:val="48"/>
          <w:szCs w:val="48"/>
        </w:rPr>
        <w:t>参加表明書</w:t>
      </w:r>
    </w:p>
    <w:p w14:paraId="1F1F0127" w14:textId="4E307E96" w:rsidR="00CB1EF2" w:rsidRPr="00770C26" w:rsidRDefault="00000000" w:rsidP="00770C26">
      <w:pPr>
        <w:ind w:right="220"/>
        <w:jc w:val="right"/>
        <w:rPr>
          <w:rFonts w:asciiTheme="minorEastAsia" w:hAnsiTheme="minorEastAsia"/>
        </w:rPr>
      </w:pPr>
      <w:proofErr w:type="spellStart"/>
      <w:r w:rsidRPr="00770C26">
        <w:rPr>
          <w:rFonts w:asciiTheme="minorEastAsia" w:hAnsiTheme="minorEastAsia"/>
        </w:rPr>
        <w:t>令和</w:t>
      </w:r>
      <w:proofErr w:type="spellEnd"/>
      <w:r w:rsidR="00770C26">
        <w:rPr>
          <w:rFonts w:asciiTheme="minorEastAsia" w:hAnsiTheme="minorEastAsia" w:hint="eastAsia"/>
          <w:lang w:eastAsia="ja-JP"/>
        </w:rPr>
        <w:t>８(2026)</w:t>
      </w:r>
      <w:r w:rsidRPr="00770C26">
        <w:rPr>
          <w:rFonts w:asciiTheme="minorEastAsia" w:hAnsiTheme="minorEastAsia"/>
        </w:rPr>
        <w:t>年    月    日</w:t>
      </w:r>
    </w:p>
    <w:p w14:paraId="037C0B0A" w14:textId="77777777" w:rsidR="00CB1EF2" w:rsidRPr="00770C26" w:rsidRDefault="00000000" w:rsidP="00770C26">
      <w:pPr>
        <w:ind w:firstLineChars="50" w:firstLine="110"/>
        <w:rPr>
          <w:rFonts w:asciiTheme="minorEastAsia" w:hAnsiTheme="minorEastAsia"/>
        </w:rPr>
      </w:pPr>
      <w:r w:rsidRPr="00770C26">
        <w:rPr>
          <w:rFonts w:asciiTheme="minorEastAsia" w:hAnsiTheme="minorEastAsia"/>
        </w:rPr>
        <w:t>栃木県知事　福田　富一　様</w:t>
      </w:r>
    </w:p>
    <w:tbl>
      <w:tblPr>
        <w:tblStyle w:val="58"/>
        <w:tblW w:w="5670" w:type="dxa"/>
        <w:tblInd w:w="2979" w:type="dxa"/>
        <w:tblLook w:val="0600" w:firstRow="0" w:lastRow="0" w:firstColumn="0" w:lastColumn="0" w:noHBand="1" w:noVBand="1"/>
      </w:tblPr>
      <w:tblGrid>
        <w:gridCol w:w="1701"/>
        <w:gridCol w:w="3969"/>
      </w:tblGrid>
      <w:tr w:rsidR="00CB1EF2" w:rsidRPr="00770C26" w14:paraId="1B2C7BE5" w14:textId="77777777" w:rsidTr="00770C26">
        <w:trPr>
          <w:trHeight w:val="850"/>
        </w:trPr>
        <w:tc>
          <w:tcPr>
            <w:tcW w:w="1701" w:type="dxa"/>
            <w:vAlign w:val="center"/>
          </w:tcPr>
          <w:p w14:paraId="48C03841" w14:textId="7DDA28D5" w:rsidR="00770C26" w:rsidRPr="00770C26" w:rsidRDefault="00000000" w:rsidP="00770C26">
            <w:pPr>
              <w:jc w:val="right"/>
              <w:rPr>
                <w:rFonts w:asciiTheme="minorEastAsia" w:hAnsiTheme="minorEastAsia" w:hint="eastAsia"/>
                <w:lang w:eastAsia="ja-JP"/>
              </w:rPr>
            </w:pPr>
            <w:proofErr w:type="spellStart"/>
            <w:r w:rsidRPr="00770C26">
              <w:rPr>
                <w:rFonts w:asciiTheme="minorEastAsia" w:hAnsiTheme="minorEastAsia"/>
              </w:rPr>
              <w:t>所在地</w:t>
            </w:r>
            <w:proofErr w:type="spellEnd"/>
          </w:p>
        </w:tc>
        <w:tc>
          <w:tcPr>
            <w:tcW w:w="3969" w:type="dxa"/>
            <w:vAlign w:val="center"/>
          </w:tcPr>
          <w:p w14:paraId="41E05DE2" w14:textId="77777777" w:rsidR="00CB1EF2" w:rsidRDefault="00CB1EF2" w:rsidP="00770C26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  <w:p w14:paraId="113AE33E" w14:textId="35C79750" w:rsidR="00FC46A8" w:rsidRPr="00770C26" w:rsidRDefault="00FC46A8" w:rsidP="00770C26">
            <w:pPr>
              <w:jc w:val="both"/>
              <w:rPr>
                <w:rFonts w:asciiTheme="minorEastAsia" w:hAnsiTheme="minorEastAsia" w:hint="eastAsia"/>
                <w:lang w:eastAsia="ja-JP"/>
              </w:rPr>
            </w:pPr>
          </w:p>
        </w:tc>
      </w:tr>
      <w:tr w:rsidR="00770C26" w:rsidRPr="00770C26" w14:paraId="37E05741" w14:textId="77777777" w:rsidTr="00770C26">
        <w:trPr>
          <w:trHeight w:val="850"/>
        </w:trPr>
        <w:tc>
          <w:tcPr>
            <w:tcW w:w="1701" w:type="dxa"/>
            <w:vAlign w:val="center"/>
          </w:tcPr>
          <w:p w14:paraId="1499C6C7" w14:textId="77777777" w:rsidR="00CB1EF2" w:rsidRPr="00770C26" w:rsidRDefault="00000000" w:rsidP="00770C26">
            <w:pPr>
              <w:jc w:val="right"/>
              <w:rPr>
                <w:rFonts w:asciiTheme="minorEastAsia" w:hAnsiTheme="minorEastAsia"/>
              </w:rPr>
            </w:pPr>
            <w:r w:rsidRPr="00770C26">
              <w:rPr>
                <w:rFonts w:asciiTheme="minorEastAsia" w:hAnsiTheme="minorEastAsia"/>
              </w:rPr>
              <w:t>会社名</w:t>
            </w:r>
          </w:p>
        </w:tc>
        <w:tc>
          <w:tcPr>
            <w:tcW w:w="3969" w:type="dxa"/>
            <w:vAlign w:val="center"/>
          </w:tcPr>
          <w:p w14:paraId="0DDB21B9" w14:textId="77777777" w:rsidR="00CB1EF2" w:rsidRDefault="00CB1EF2" w:rsidP="00770C26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  <w:p w14:paraId="6A6B77D0" w14:textId="77777777" w:rsidR="00FC46A8" w:rsidRPr="00770C26" w:rsidRDefault="00FC46A8" w:rsidP="00770C26">
            <w:pPr>
              <w:jc w:val="both"/>
              <w:rPr>
                <w:rFonts w:asciiTheme="minorEastAsia" w:hAnsiTheme="minorEastAsia" w:hint="eastAsia"/>
                <w:lang w:eastAsia="ja-JP"/>
              </w:rPr>
            </w:pPr>
          </w:p>
        </w:tc>
      </w:tr>
      <w:tr w:rsidR="00CB1EF2" w:rsidRPr="00770C26" w14:paraId="76AF8374" w14:textId="77777777" w:rsidTr="00770C26">
        <w:trPr>
          <w:trHeight w:val="850"/>
        </w:trPr>
        <w:tc>
          <w:tcPr>
            <w:tcW w:w="1701" w:type="dxa"/>
            <w:vAlign w:val="center"/>
          </w:tcPr>
          <w:p w14:paraId="033DBDA6" w14:textId="77777777" w:rsidR="00770C26" w:rsidRDefault="00000000" w:rsidP="00770C26">
            <w:pPr>
              <w:jc w:val="right"/>
              <w:rPr>
                <w:rFonts w:asciiTheme="minorEastAsia" w:hAnsiTheme="minorEastAsia"/>
                <w:lang w:eastAsia="ja-JP"/>
              </w:rPr>
            </w:pPr>
            <w:proofErr w:type="spellStart"/>
            <w:r w:rsidRPr="00770C26">
              <w:rPr>
                <w:rFonts w:asciiTheme="minorEastAsia" w:hAnsiTheme="minorEastAsia"/>
              </w:rPr>
              <w:t>代表者の職名</w:t>
            </w:r>
            <w:proofErr w:type="spellEnd"/>
          </w:p>
          <w:p w14:paraId="348039A5" w14:textId="5F3805A7" w:rsidR="00CB1EF2" w:rsidRPr="00770C26" w:rsidRDefault="00000000" w:rsidP="00770C26">
            <w:pPr>
              <w:ind w:firstLineChars="400" w:firstLine="880"/>
              <w:jc w:val="right"/>
              <w:rPr>
                <w:rFonts w:asciiTheme="minorEastAsia" w:hAnsiTheme="minorEastAsia"/>
              </w:rPr>
            </w:pPr>
            <w:proofErr w:type="spellStart"/>
            <w:r w:rsidRPr="00770C26">
              <w:rPr>
                <w:rFonts w:asciiTheme="minorEastAsia" w:hAnsiTheme="minorEastAsia"/>
              </w:rPr>
              <w:t>氏名</w:t>
            </w:r>
            <w:proofErr w:type="spellEnd"/>
          </w:p>
        </w:tc>
        <w:tc>
          <w:tcPr>
            <w:tcW w:w="3969" w:type="dxa"/>
            <w:vAlign w:val="center"/>
          </w:tcPr>
          <w:p w14:paraId="5DC29844" w14:textId="77777777" w:rsidR="00CB1EF2" w:rsidRDefault="00CB1EF2" w:rsidP="00770C26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  <w:p w14:paraId="36305166" w14:textId="77777777" w:rsidR="00FC46A8" w:rsidRPr="00770C26" w:rsidRDefault="00FC46A8" w:rsidP="00770C26">
            <w:pPr>
              <w:jc w:val="both"/>
              <w:rPr>
                <w:rFonts w:asciiTheme="minorEastAsia" w:hAnsiTheme="minorEastAsia" w:hint="eastAsia"/>
                <w:lang w:eastAsia="ja-JP"/>
              </w:rPr>
            </w:pPr>
          </w:p>
        </w:tc>
      </w:tr>
    </w:tbl>
    <w:p w14:paraId="713E78BD" w14:textId="77777777" w:rsidR="00770C26" w:rsidRDefault="00770C26">
      <w:pPr>
        <w:rPr>
          <w:rFonts w:asciiTheme="minorEastAsia" w:hAnsiTheme="minorEastAsia"/>
          <w:lang w:eastAsia="ja-JP"/>
        </w:rPr>
      </w:pPr>
    </w:p>
    <w:p w14:paraId="4652EB55" w14:textId="3D2C8D88" w:rsidR="00CB1EF2" w:rsidRDefault="00000000" w:rsidP="00770C26">
      <w:pPr>
        <w:ind w:firstLineChars="100" w:firstLine="220"/>
        <w:rPr>
          <w:rFonts w:asciiTheme="minorEastAsia" w:hAnsiTheme="minorEastAsia"/>
          <w:lang w:eastAsia="ja-JP"/>
        </w:rPr>
      </w:pPr>
      <w:r w:rsidRPr="00770C26">
        <w:rPr>
          <w:rFonts w:asciiTheme="minorEastAsia" w:hAnsiTheme="minorEastAsia"/>
          <w:lang w:eastAsia="ja-JP"/>
        </w:rPr>
        <w:t>下記プロポーザルに参加したいので、関係書類を添えて申し込みます。</w:t>
      </w:r>
    </w:p>
    <w:p w14:paraId="73B4FF39" w14:textId="77777777" w:rsidR="00770C26" w:rsidRDefault="00000000" w:rsidP="00770C26">
      <w:pPr>
        <w:pStyle w:val="aff"/>
        <w:rPr>
          <w:rFonts w:hint="eastAsia"/>
        </w:rPr>
      </w:pPr>
      <w:r w:rsidRPr="00770C26">
        <w:t>記</w:t>
      </w:r>
    </w:p>
    <w:p w14:paraId="4F4C85C5" w14:textId="45B4B61A" w:rsidR="00770C26" w:rsidRPr="00770C26" w:rsidRDefault="00000000" w:rsidP="00770C26">
      <w:pPr>
        <w:pStyle w:val="ae"/>
        <w:numPr>
          <w:ilvl w:val="0"/>
          <w:numId w:val="10"/>
        </w:numPr>
        <w:rPr>
          <w:rFonts w:asciiTheme="minorEastAsia" w:hAnsiTheme="minorEastAsia"/>
          <w:lang w:eastAsia="ja-JP"/>
        </w:rPr>
      </w:pPr>
      <w:r w:rsidRPr="00770C26">
        <w:rPr>
          <w:rFonts w:asciiTheme="minorEastAsia" w:hAnsiTheme="minorEastAsia"/>
          <w:lang w:eastAsia="ja-JP"/>
        </w:rPr>
        <w:t xml:space="preserve">業務名　</w:t>
      </w:r>
    </w:p>
    <w:p w14:paraId="0248F16B" w14:textId="27D91D79" w:rsidR="00CB1EF2" w:rsidRPr="00770C26" w:rsidRDefault="00000000" w:rsidP="00770C26">
      <w:pPr>
        <w:pStyle w:val="ae"/>
        <w:ind w:left="360"/>
        <w:rPr>
          <w:rFonts w:asciiTheme="minorEastAsia" w:hAnsiTheme="minorEastAsia"/>
          <w:lang w:eastAsia="ja-JP"/>
        </w:rPr>
      </w:pPr>
      <w:r w:rsidRPr="00770C26">
        <w:rPr>
          <w:rFonts w:asciiTheme="minorEastAsia" w:hAnsiTheme="minorEastAsia"/>
          <w:lang w:eastAsia="ja-JP"/>
        </w:rPr>
        <w:t>令和</w:t>
      </w:r>
      <w:r w:rsidR="00770C26" w:rsidRPr="00770C26">
        <w:rPr>
          <w:rFonts w:asciiTheme="minorEastAsia" w:hAnsiTheme="minorEastAsia" w:hint="eastAsia"/>
          <w:lang w:eastAsia="ja-JP"/>
        </w:rPr>
        <w:t>８</w:t>
      </w:r>
      <w:r w:rsidRPr="00770C26">
        <w:rPr>
          <w:rFonts w:asciiTheme="minorEastAsia" w:hAnsiTheme="minorEastAsia"/>
          <w:lang w:eastAsia="ja-JP"/>
        </w:rPr>
        <w:t>(2026)年度栃木県サイクルツーリズム推進に係る調査及びデジタルマーケティング業務</w:t>
      </w:r>
    </w:p>
    <w:p w14:paraId="4362448D" w14:textId="74DAC8FC" w:rsidR="00CB1EF2" w:rsidRPr="00770C26" w:rsidRDefault="00000000" w:rsidP="00770C26">
      <w:pPr>
        <w:pStyle w:val="ae"/>
        <w:numPr>
          <w:ilvl w:val="0"/>
          <w:numId w:val="10"/>
        </w:numPr>
        <w:rPr>
          <w:rFonts w:asciiTheme="minorEastAsia" w:hAnsiTheme="minorEastAsia"/>
          <w:lang w:eastAsia="ja-JP"/>
        </w:rPr>
      </w:pPr>
      <w:proofErr w:type="spellStart"/>
      <w:r w:rsidRPr="00770C26">
        <w:rPr>
          <w:rFonts w:asciiTheme="minorEastAsia" w:hAnsiTheme="minorEastAsia"/>
        </w:rPr>
        <w:t>栃木県競争入札参加資格登録番号</w:t>
      </w:r>
      <w:proofErr w:type="spellEnd"/>
      <w:r w:rsidRPr="00770C26">
        <w:rPr>
          <w:rFonts w:asciiTheme="minorEastAsia" w:hAnsiTheme="minorEastAsia"/>
        </w:rPr>
        <w:t xml:space="preserve">　</w:t>
      </w:r>
    </w:p>
    <w:p w14:paraId="1B64609B" w14:textId="7269E479" w:rsidR="00770C26" w:rsidRPr="00770C26" w:rsidRDefault="00770C26" w:rsidP="00770C26">
      <w:pPr>
        <w:pStyle w:val="ae"/>
        <w:ind w:left="360"/>
        <w:rPr>
          <w:rFonts w:asciiTheme="minorEastAsia" w:hAnsiTheme="minorEastAsia" w:hint="eastAsia"/>
          <w:lang w:eastAsia="ja-JP"/>
        </w:rPr>
      </w:pPr>
      <w:r>
        <w:rPr>
          <w:rFonts w:asciiTheme="minorEastAsia" w:hAnsiTheme="minorEastAsia" w:hint="eastAsia"/>
          <w:lang w:eastAsia="ja-JP"/>
        </w:rPr>
        <w:t>【　　　　　　　　　　　　　】</w:t>
      </w:r>
    </w:p>
    <w:p w14:paraId="123A9CED" w14:textId="77777777" w:rsidR="00770C26" w:rsidRDefault="00000000" w:rsidP="00770C26">
      <w:pPr>
        <w:pStyle w:val="ae"/>
        <w:numPr>
          <w:ilvl w:val="0"/>
          <w:numId w:val="10"/>
        </w:numPr>
        <w:rPr>
          <w:rFonts w:asciiTheme="minorEastAsia" w:hAnsiTheme="minorEastAsia"/>
          <w:lang w:eastAsia="ja-JP"/>
        </w:rPr>
      </w:pPr>
      <w:proofErr w:type="spellStart"/>
      <w:r w:rsidRPr="00770C26">
        <w:rPr>
          <w:rFonts w:asciiTheme="minorEastAsia" w:hAnsiTheme="minorEastAsia"/>
        </w:rPr>
        <w:t>添付書類</w:t>
      </w:r>
      <w:proofErr w:type="spellEnd"/>
      <w:r w:rsidRPr="00770C26">
        <w:rPr>
          <w:rFonts w:asciiTheme="minorEastAsia" w:hAnsiTheme="minorEastAsia"/>
        </w:rPr>
        <w:t xml:space="preserve">　</w:t>
      </w:r>
    </w:p>
    <w:p w14:paraId="43F717E5" w14:textId="77777777" w:rsidR="00770C26" w:rsidRDefault="00000000" w:rsidP="00770C26">
      <w:pPr>
        <w:pStyle w:val="ae"/>
        <w:ind w:left="360"/>
        <w:rPr>
          <w:rFonts w:asciiTheme="minorEastAsia" w:hAnsiTheme="minorEastAsia"/>
          <w:lang w:eastAsia="ja-JP"/>
        </w:rPr>
      </w:pPr>
      <w:r w:rsidRPr="00770C26">
        <w:rPr>
          <w:rFonts w:asciiTheme="minorEastAsia" w:hAnsiTheme="minorEastAsia"/>
        </w:rPr>
        <w:t>参加資格確認書（別記様式2-1、2-2）</w:t>
      </w:r>
    </w:p>
    <w:p w14:paraId="32F376C1" w14:textId="5D863759" w:rsidR="00CB1EF2" w:rsidRPr="00770C26" w:rsidRDefault="00770C26" w:rsidP="00770C26">
      <w:pPr>
        <w:pStyle w:val="ae"/>
        <w:ind w:left="36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 xml:space="preserve">　　　　　　　　　　　</w:t>
      </w:r>
    </w:p>
    <w:tbl>
      <w:tblPr>
        <w:tblStyle w:val="3e"/>
        <w:tblpPr w:leftFromText="142" w:rightFromText="142" w:vertAnchor="text" w:horzAnchor="margin" w:tblpXSpec="right" w:tblpY="618"/>
        <w:tblW w:w="0" w:type="auto"/>
        <w:tblLook w:val="0600" w:firstRow="0" w:lastRow="0" w:firstColumn="0" w:lastColumn="0" w:noHBand="1" w:noVBand="1"/>
      </w:tblPr>
      <w:tblGrid>
        <w:gridCol w:w="1701"/>
        <w:gridCol w:w="4320"/>
      </w:tblGrid>
      <w:tr w:rsidR="00770C26" w:rsidRPr="00770C26" w14:paraId="4BCCB83D" w14:textId="77777777" w:rsidTr="00FC46A8">
        <w:trPr>
          <w:trHeight w:val="567"/>
        </w:trPr>
        <w:tc>
          <w:tcPr>
            <w:tcW w:w="1701" w:type="dxa"/>
            <w:vAlign w:val="center"/>
          </w:tcPr>
          <w:p w14:paraId="13FE9D1D" w14:textId="77777777" w:rsidR="00770C26" w:rsidRPr="00770C26" w:rsidRDefault="00770C26" w:rsidP="00770C26">
            <w:pPr>
              <w:jc w:val="right"/>
              <w:rPr>
                <w:rFonts w:asciiTheme="minorEastAsia" w:hAnsiTheme="minorEastAsia" w:hint="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部署名</w:t>
            </w:r>
          </w:p>
        </w:tc>
        <w:tc>
          <w:tcPr>
            <w:tcW w:w="4320" w:type="dxa"/>
            <w:vAlign w:val="center"/>
          </w:tcPr>
          <w:p w14:paraId="29DE2F63" w14:textId="77777777" w:rsidR="00770C26" w:rsidRPr="00770C26" w:rsidRDefault="00770C26" w:rsidP="00FC46A8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70C26" w:rsidRPr="00770C26" w14:paraId="4F099BD9" w14:textId="77777777" w:rsidTr="00FC46A8">
        <w:trPr>
          <w:trHeight w:val="567"/>
        </w:trPr>
        <w:tc>
          <w:tcPr>
            <w:tcW w:w="1701" w:type="dxa"/>
            <w:vAlign w:val="center"/>
          </w:tcPr>
          <w:p w14:paraId="07C4DCBF" w14:textId="77777777" w:rsidR="00770C26" w:rsidRDefault="00770C26" w:rsidP="00770C26">
            <w:pPr>
              <w:jc w:val="right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担当者職名</w:t>
            </w:r>
          </w:p>
          <w:p w14:paraId="26554409" w14:textId="77777777" w:rsidR="00770C26" w:rsidRPr="00770C26" w:rsidRDefault="00770C26" w:rsidP="00770C26">
            <w:pPr>
              <w:jc w:val="right"/>
              <w:rPr>
                <w:rFonts w:asciiTheme="minorEastAsia" w:hAnsiTheme="minorEastAsia" w:hint="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　　　氏名</w:t>
            </w:r>
          </w:p>
        </w:tc>
        <w:tc>
          <w:tcPr>
            <w:tcW w:w="4320" w:type="dxa"/>
            <w:vAlign w:val="center"/>
          </w:tcPr>
          <w:p w14:paraId="301FCD09" w14:textId="77777777" w:rsidR="00770C26" w:rsidRPr="00770C26" w:rsidRDefault="00770C26" w:rsidP="00FC46A8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70C26" w:rsidRPr="00770C26" w14:paraId="4F377C25" w14:textId="77777777" w:rsidTr="00FC46A8">
        <w:trPr>
          <w:trHeight w:val="567"/>
        </w:trPr>
        <w:tc>
          <w:tcPr>
            <w:tcW w:w="1701" w:type="dxa"/>
            <w:vAlign w:val="center"/>
          </w:tcPr>
          <w:p w14:paraId="3EACBBE8" w14:textId="77777777" w:rsidR="00770C26" w:rsidRPr="00770C26" w:rsidRDefault="00770C26" w:rsidP="00770C26">
            <w:pPr>
              <w:jc w:val="right"/>
              <w:rPr>
                <w:rFonts w:asciiTheme="minorEastAsia" w:hAnsiTheme="minorEastAsia" w:hint="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電話番号</w:t>
            </w:r>
          </w:p>
        </w:tc>
        <w:tc>
          <w:tcPr>
            <w:tcW w:w="4320" w:type="dxa"/>
            <w:vAlign w:val="center"/>
          </w:tcPr>
          <w:p w14:paraId="03B19897" w14:textId="77777777" w:rsidR="00770C26" w:rsidRPr="00770C26" w:rsidRDefault="00770C26" w:rsidP="00FC46A8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70C26" w:rsidRPr="00770C26" w14:paraId="3B8E5B64" w14:textId="77777777" w:rsidTr="00FC46A8">
        <w:trPr>
          <w:trHeight w:val="567"/>
        </w:trPr>
        <w:tc>
          <w:tcPr>
            <w:tcW w:w="1701" w:type="dxa"/>
            <w:vAlign w:val="center"/>
          </w:tcPr>
          <w:p w14:paraId="1EA2867D" w14:textId="77777777" w:rsidR="00770C26" w:rsidRDefault="00770C26" w:rsidP="00770C26">
            <w:pPr>
              <w:jc w:val="right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メール</w:t>
            </w:r>
          </w:p>
          <w:p w14:paraId="5C0E243A" w14:textId="77777777" w:rsidR="00770C26" w:rsidRPr="00770C26" w:rsidRDefault="00770C26" w:rsidP="00770C2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ja-JP"/>
              </w:rPr>
              <w:t>アドレス</w:t>
            </w:r>
          </w:p>
        </w:tc>
        <w:tc>
          <w:tcPr>
            <w:tcW w:w="4320" w:type="dxa"/>
            <w:vAlign w:val="center"/>
          </w:tcPr>
          <w:p w14:paraId="2590B577" w14:textId="77777777" w:rsidR="00770C26" w:rsidRPr="00770C26" w:rsidRDefault="00770C26" w:rsidP="00FC46A8">
            <w:pPr>
              <w:jc w:val="both"/>
              <w:rPr>
                <w:rFonts w:asciiTheme="minorEastAsia" w:hAnsiTheme="minorEastAsia"/>
              </w:rPr>
            </w:pPr>
          </w:p>
        </w:tc>
      </w:tr>
    </w:tbl>
    <w:p w14:paraId="12F92E88" w14:textId="01064626" w:rsidR="00770C26" w:rsidRPr="00770C26" w:rsidRDefault="00FC46A8">
      <w:pPr>
        <w:rPr>
          <w:rFonts w:asciiTheme="minorEastAsia" w:hAnsiTheme="minorEastAsia" w:hint="eastAsia"/>
          <w:lang w:eastAsia="ja-JP"/>
        </w:rPr>
      </w:pPr>
      <w:r>
        <w:rPr>
          <w:rFonts w:asciiTheme="minorEastAsia" w:hAnsiTheme="minorEastAsia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E72812" wp14:editId="09C4FC35">
                <wp:simplePos x="0" y="0"/>
                <wp:positionH relativeFrom="column">
                  <wp:posOffset>1739900</wp:posOffset>
                </wp:positionH>
                <wp:positionV relativeFrom="paragraph">
                  <wp:posOffset>76835</wp:posOffset>
                </wp:positionV>
                <wp:extent cx="1003300" cy="292100"/>
                <wp:effectExtent l="0" t="0" r="6350" b="0"/>
                <wp:wrapNone/>
                <wp:docPr id="12560690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A6F713" w14:textId="751F1E02" w:rsidR="00FC46A8" w:rsidRDefault="00FC46A8" w:rsidP="00FC46A8">
                            <w:pPr>
                              <w:jc w:val="center"/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連　絡　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728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37pt;margin-top:6.05pt;width:79pt;height:2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" fillcolor="white [3201]" stroked="f" strokeweight=".5pt">
                <v:textbox>
                  <w:txbxContent>
                    <w:p w14:paraId="3DA6F713" w14:textId="751F1E02" w:rsidR="00FC46A8" w:rsidRDefault="00FC46A8" w:rsidP="00FC46A8">
                      <w:pPr>
                        <w:jc w:val="center"/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連　絡　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0C26" w:rsidRPr="00770C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4533BE"/>
    <w:multiLevelType w:val="hybridMultilevel"/>
    <w:tmpl w:val="6E0C5652"/>
    <w:lvl w:ilvl="0" w:tplc="16DC4E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6418246">
    <w:abstractNumId w:val="8"/>
  </w:num>
  <w:num w:numId="2" w16cid:durableId="377635042">
    <w:abstractNumId w:val="6"/>
  </w:num>
  <w:num w:numId="3" w16cid:durableId="1675915916">
    <w:abstractNumId w:val="5"/>
  </w:num>
  <w:num w:numId="4" w16cid:durableId="1317341687">
    <w:abstractNumId w:val="4"/>
  </w:num>
  <w:num w:numId="5" w16cid:durableId="252591357">
    <w:abstractNumId w:val="7"/>
  </w:num>
  <w:num w:numId="6" w16cid:durableId="93402849">
    <w:abstractNumId w:val="3"/>
  </w:num>
  <w:num w:numId="7" w16cid:durableId="1333411748">
    <w:abstractNumId w:val="2"/>
  </w:num>
  <w:num w:numId="8" w16cid:durableId="608657003">
    <w:abstractNumId w:val="1"/>
  </w:num>
  <w:num w:numId="9" w16cid:durableId="1649702124">
    <w:abstractNumId w:val="0"/>
  </w:num>
  <w:num w:numId="10" w16cid:durableId="5306058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147D"/>
    <w:rsid w:val="00770C26"/>
    <w:rsid w:val="00AA1D8D"/>
    <w:rsid w:val="00B47730"/>
    <w:rsid w:val="00CB0664"/>
    <w:rsid w:val="00CB1EF2"/>
    <w:rsid w:val="00D05A0A"/>
    <w:rsid w:val="00FC46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CD8DFF"/>
  <w14:defaultImageDpi w14:val="300"/>
  <w15:docId w15:val="{76FBC330-9D4E-44C0-BFAB-68BB59DF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8">
    <w:name w:val="Plain Table 1"/>
    <w:basedOn w:val="a3"/>
    <w:uiPriority w:val="99"/>
    <w:rsid w:val="00770C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2">
    <w:name w:val="Plain Table 2"/>
    <w:basedOn w:val="a3"/>
    <w:uiPriority w:val="99"/>
    <w:rsid w:val="00770C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58">
    <w:name w:val="Plain Table 5"/>
    <w:basedOn w:val="a3"/>
    <w:uiPriority w:val="99"/>
    <w:rsid w:val="00770C2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">
    <w:name w:val="Note Heading"/>
    <w:basedOn w:val="a1"/>
    <w:next w:val="a1"/>
    <w:link w:val="aff0"/>
    <w:uiPriority w:val="99"/>
    <w:unhideWhenUsed/>
    <w:rsid w:val="00770C26"/>
    <w:pPr>
      <w:jc w:val="center"/>
    </w:pPr>
    <w:rPr>
      <w:rFonts w:asciiTheme="minorEastAsia" w:hAnsiTheme="minorEastAsia"/>
      <w:lang w:eastAsia="ja-JP"/>
    </w:rPr>
  </w:style>
  <w:style w:type="character" w:customStyle="1" w:styleId="aff0">
    <w:name w:val="記 (文字)"/>
    <w:basedOn w:val="a2"/>
    <w:link w:val="aff"/>
    <w:uiPriority w:val="99"/>
    <w:rsid w:val="00770C26"/>
    <w:rPr>
      <w:rFonts w:asciiTheme="minorEastAsia" w:hAnsiTheme="minorEastAsia"/>
      <w:lang w:eastAsia="ja-JP"/>
    </w:rPr>
  </w:style>
  <w:style w:type="paragraph" w:styleId="aff1">
    <w:name w:val="Closing"/>
    <w:basedOn w:val="a1"/>
    <w:link w:val="aff2"/>
    <w:uiPriority w:val="99"/>
    <w:unhideWhenUsed/>
    <w:rsid w:val="00770C26"/>
    <w:pPr>
      <w:jc w:val="right"/>
    </w:pPr>
    <w:rPr>
      <w:rFonts w:asciiTheme="minorEastAsia" w:hAnsiTheme="minorEastAsia"/>
      <w:lang w:eastAsia="ja-JP"/>
    </w:rPr>
  </w:style>
  <w:style w:type="character" w:customStyle="1" w:styleId="aff2">
    <w:name w:val="結語 (文字)"/>
    <w:basedOn w:val="a2"/>
    <w:link w:val="aff1"/>
    <w:uiPriority w:val="99"/>
    <w:rsid w:val="00770C26"/>
    <w:rPr>
      <w:rFonts w:asciiTheme="minorEastAsia" w:hAnsiTheme="minorEastAsia"/>
      <w:lang w:eastAsia="ja-JP"/>
    </w:rPr>
  </w:style>
  <w:style w:type="table" w:styleId="3e">
    <w:name w:val="Plain Table 3"/>
    <w:basedOn w:val="a3"/>
    <w:uiPriority w:val="99"/>
    <w:rsid w:val="00770C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金井　紗希</cp:lastModifiedBy>
  <cp:revision>3</cp:revision>
  <dcterms:created xsi:type="dcterms:W3CDTF">2013-12-23T23:15:00Z</dcterms:created>
  <dcterms:modified xsi:type="dcterms:W3CDTF">2026-02-25T08:20:00Z</dcterms:modified>
  <cp:category/>
</cp:coreProperties>
</file>