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FC8B" w14:textId="30067D6A" w:rsidR="004E5865" w:rsidRPr="00666706" w:rsidRDefault="00000000">
      <w:pPr>
        <w:rPr>
          <w:rFonts w:asciiTheme="minorEastAsia" w:hAnsiTheme="minorEastAsia"/>
          <w:lang w:eastAsia="ja-JP"/>
        </w:rPr>
      </w:pPr>
      <w:r w:rsidRPr="00666706">
        <w:rPr>
          <w:rFonts w:asciiTheme="minorEastAsia" w:hAnsiTheme="minorEastAsia"/>
          <w:lang w:eastAsia="ja-JP"/>
        </w:rPr>
        <w:t>【別記様式</w:t>
      </w:r>
      <w:r w:rsidR="00666706">
        <w:rPr>
          <w:rFonts w:asciiTheme="minorEastAsia" w:hAnsiTheme="minorEastAsia" w:hint="eastAsia"/>
          <w:lang w:eastAsia="ja-JP"/>
        </w:rPr>
        <w:t>２－２</w:t>
      </w:r>
      <w:r w:rsidRPr="00666706">
        <w:rPr>
          <w:rFonts w:asciiTheme="minorEastAsia" w:hAnsiTheme="minorEastAsia"/>
          <w:lang w:eastAsia="ja-JP"/>
        </w:rPr>
        <w:t>】</w:t>
      </w:r>
    </w:p>
    <w:p w14:paraId="2B092AD4" w14:textId="6097A7AB" w:rsidR="004E5865" w:rsidRPr="00666706" w:rsidRDefault="00000000" w:rsidP="00666706">
      <w:pPr>
        <w:jc w:val="center"/>
        <w:rPr>
          <w:rFonts w:asciiTheme="minorEastAsia" w:hAnsiTheme="minorEastAsia"/>
          <w:sz w:val="32"/>
          <w:szCs w:val="32"/>
          <w:lang w:eastAsia="ja-JP"/>
        </w:rPr>
      </w:pPr>
      <w:r w:rsidRPr="00666706">
        <w:rPr>
          <w:rFonts w:asciiTheme="minorEastAsia" w:hAnsiTheme="minorEastAsia"/>
          <w:sz w:val="32"/>
          <w:szCs w:val="32"/>
          <w:lang w:eastAsia="ja-JP"/>
        </w:rPr>
        <w:t>会社概要及び過去</w:t>
      </w:r>
      <w:r w:rsidR="00666706" w:rsidRPr="00666706">
        <w:rPr>
          <w:rFonts w:asciiTheme="minorEastAsia" w:hAnsiTheme="minorEastAsia" w:hint="eastAsia"/>
          <w:sz w:val="32"/>
          <w:szCs w:val="32"/>
          <w:lang w:eastAsia="ja-JP"/>
        </w:rPr>
        <w:t>３</w:t>
      </w:r>
      <w:r w:rsidRPr="00666706">
        <w:rPr>
          <w:rFonts w:asciiTheme="minorEastAsia" w:hAnsiTheme="minorEastAsia"/>
          <w:sz w:val="32"/>
          <w:szCs w:val="32"/>
          <w:lang w:eastAsia="ja-JP"/>
        </w:rPr>
        <w:t>年間の類似事業の主な受注実績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76"/>
        <w:gridCol w:w="6264"/>
      </w:tblGrid>
      <w:tr w:rsidR="004E5865" w:rsidRPr="00666706" w14:paraId="551BB54E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19BCC1B0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proofErr w:type="spellStart"/>
            <w:r w:rsidRPr="00666706">
              <w:rPr>
                <w:rFonts w:asciiTheme="minorEastAsia" w:hAnsiTheme="minorEastAsia"/>
              </w:rPr>
              <w:t>商号または名称</w:t>
            </w:r>
            <w:proofErr w:type="spellEnd"/>
          </w:p>
        </w:tc>
        <w:tc>
          <w:tcPr>
            <w:tcW w:w="6264" w:type="dxa"/>
            <w:vAlign w:val="center"/>
          </w:tcPr>
          <w:p w14:paraId="795F3907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1E4CA490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2307639B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r w:rsidRPr="00666706">
              <w:rPr>
                <w:rFonts w:asciiTheme="minorEastAsia" w:hAnsiTheme="minorEastAsia"/>
              </w:rPr>
              <w:t>代表者職氏名</w:t>
            </w:r>
          </w:p>
        </w:tc>
        <w:tc>
          <w:tcPr>
            <w:tcW w:w="6264" w:type="dxa"/>
            <w:vAlign w:val="center"/>
          </w:tcPr>
          <w:p w14:paraId="6D84E4DB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4C673734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7D51FDA7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r w:rsidRPr="00666706">
              <w:rPr>
                <w:rFonts w:asciiTheme="minorEastAsia" w:hAnsiTheme="minorEastAsia"/>
              </w:rPr>
              <w:t>所在地</w:t>
            </w:r>
          </w:p>
        </w:tc>
        <w:tc>
          <w:tcPr>
            <w:tcW w:w="6264" w:type="dxa"/>
            <w:vAlign w:val="center"/>
          </w:tcPr>
          <w:p w14:paraId="4D7CEB99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07FF8922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2EBDB1F0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r w:rsidRPr="00666706">
              <w:rPr>
                <w:rFonts w:asciiTheme="minorEastAsia" w:hAnsiTheme="minorEastAsia"/>
              </w:rPr>
              <w:t>設立年月日</w:t>
            </w:r>
          </w:p>
        </w:tc>
        <w:tc>
          <w:tcPr>
            <w:tcW w:w="6264" w:type="dxa"/>
            <w:vAlign w:val="center"/>
          </w:tcPr>
          <w:p w14:paraId="3E601B2E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2961AB8B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713C9386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r w:rsidRPr="00666706">
              <w:rPr>
                <w:rFonts w:asciiTheme="minorEastAsia" w:hAnsiTheme="minorEastAsia"/>
              </w:rPr>
              <w:t>資本金</w:t>
            </w:r>
          </w:p>
        </w:tc>
        <w:tc>
          <w:tcPr>
            <w:tcW w:w="6264" w:type="dxa"/>
            <w:vAlign w:val="center"/>
          </w:tcPr>
          <w:p w14:paraId="3BF46208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25DBC24F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22FEB6C9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r w:rsidRPr="00666706">
              <w:rPr>
                <w:rFonts w:asciiTheme="minorEastAsia" w:hAnsiTheme="minorEastAsia"/>
              </w:rPr>
              <w:t>直近の年間売上高</w:t>
            </w:r>
          </w:p>
        </w:tc>
        <w:tc>
          <w:tcPr>
            <w:tcW w:w="6264" w:type="dxa"/>
            <w:vAlign w:val="center"/>
          </w:tcPr>
          <w:p w14:paraId="20B6F4D8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28428AEF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7ABA213E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</w:rPr>
            </w:pPr>
            <w:r w:rsidRPr="00666706">
              <w:rPr>
                <w:rFonts w:asciiTheme="minorEastAsia" w:hAnsiTheme="minorEastAsia"/>
              </w:rPr>
              <w:t>従業員数</w:t>
            </w:r>
          </w:p>
        </w:tc>
        <w:tc>
          <w:tcPr>
            <w:tcW w:w="6264" w:type="dxa"/>
            <w:vAlign w:val="center"/>
          </w:tcPr>
          <w:p w14:paraId="519A51D7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1BCEE6C6" w14:textId="77777777" w:rsidTr="00666706">
        <w:trPr>
          <w:trHeight w:val="567"/>
        </w:trPr>
        <w:tc>
          <w:tcPr>
            <w:tcW w:w="2376" w:type="dxa"/>
            <w:vAlign w:val="center"/>
          </w:tcPr>
          <w:p w14:paraId="1BD8C6E5" w14:textId="41E8057D" w:rsidR="004E5865" w:rsidRPr="00666706" w:rsidRDefault="00000000" w:rsidP="00666706">
            <w:pPr>
              <w:jc w:val="both"/>
              <w:rPr>
                <w:rFonts w:asciiTheme="minorEastAsia" w:hAnsiTheme="minorEastAsia" w:hint="eastAsia"/>
                <w:lang w:eastAsia="ja-JP"/>
              </w:rPr>
            </w:pPr>
            <w:proofErr w:type="spellStart"/>
            <w:r w:rsidRPr="00666706">
              <w:rPr>
                <w:rFonts w:asciiTheme="minorEastAsia" w:hAnsiTheme="minorEastAsia"/>
              </w:rPr>
              <w:t>会社の</w:t>
            </w:r>
            <w:proofErr w:type="spellEnd"/>
            <w:r w:rsidR="00666706">
              <w:rPr>
                <w:rFonts w:asciiTheme="minorEastAsia" w:hAnsiTheme="minorEastAsia" w:hint="eastAsia"/>
                <w:lang w:eastAsia="ja-JP"/>
              </w:rPr>
              <w:t>特色</w:t>
            </w:r>
          </w:p>
        </w:tc>
        <w:tc>
          <w:tcPr>
            <w:tcW w:w="6264" w:type="dxa"/>
            <w:vAlign w:val="center"/>
          </w:tcPr>
          <w:p w14:paraId="66531163" w14:textId="77777777" w:rsidR="004E5865" w:rsidRPr="00666706" w:rsidRDefault="004E5865" w:rsidP="0066670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E5865" w:rsidRPr="00666706" w14:paraId="5A2826BD" w14:textId="77777777" w:rsidTr="00666706">
        <w:trPr>
          <w:trHeight w:val="437"/>
        </w:trPr>
        <w:tc>
          <w:tcPr>
            <w:tcW w:w="8640" w:type="dxa"/>
            <w:gridSpan w:val="2"/>
            <w:vAlign w:val="center"/>
          </w:tcPr>
          <w:p w14:paraId="728B0412" w14:textId="77777777" w:rsidR="004E5865" w:rsidRPr="00666706" w:rsidRDefault="00000000" w:rsidP="00666706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666706">
              <w:rPr>
                <w:rFonts w:asciiTheme="minorEastAsia" w:hAnsiTheme="minorEastAsia"/>
                <w:lang w:eastAsia="ja-JP"/>
              </w:rPr>
              <w:t>発注者及び受注内容（受注年、業務内容）</w:t>
            </w:r>
          </w:p>
        </w:tc>
      </w:tr>
      <w:tr w:rsidR="004E5865" w:rsidRPr="00666706" w14:paraId="61BA1DEC" w14:textId="77777777" w:rsidTr="00666706">
        <w:trPr>
          <w:trHeight w:val="6047"/>
        </w:trPr>
        <w:tc>
          <w:tcPr>
            <w:tcW w:w="8640" w:type="dxa"/>
            <w:gridSpan w:val="2"/>
          </w:tcPr>
          <w:p w14:paraId="516318C5" w14:textId="77777777" w:rsidR="004E5865" w:rsidRPr="00666706" w:rsidRDefault="004E5865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64F63426" w14:textId="77777777" w:rsidR="0007563E" w:rsidRPr="00666706" w:rsidRDefault="0007563E">
      <w:pPr>
        <w:rPr>
          <w:rFonts w:asciiTheme="minorEastAsia" w:hAnsiTheme="minorEastAsia"/>
        </w:rPr>
      </w:pPr>
    </w:p>
    <w:sectPr w:rsidR="0007563E" w:rsidRPr="006667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337225">
    <w:abstractNumId w:val="8"/>
  </w:num>
  <w:num w:numId="2" w16cid:durableId="2141144178">
    <w:abstractNumId w:val="6"/>
  </w:num>
  <w:num w:numId="3" w16cid:durableId="669213989">
    <w:abstractNumId w:val="5"/>
  </w:num>
  <w:num w:numId="4" w16cid:durableId="1568300410">
    <w:abstractNumId w:val="4"/>
  </w:num>
  <w:num w:numId="5" w16cid:durableId="1894003649">
    <w:abstractNumId w:val="7"/>
  </w:num>
  <w:num w:numId="6" w16cid:durableId="1607155972">
    <w:abstractNumId w:val="3"/>
  </w:num>
  <w:num w:numId="7" w16cid:durableId="1212569676">
    <w:abstractNumId w:val="2"/>
  </w:num>
  <w:num w:numId="8" w16cid:durableId="328213175">
    <w:abstractNumId w:val="1"/>
  </w:num>
  <w:num w:numId="9" w16cid:durableId="130700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63E"/>
    <w:rsid w:val="0015074B"/>
    <w:rsid w:val="0029639D"/>
    <w:rsid w:val="00326F90"/>
    <w:rsid w:val="003644C7"/>
    <w:rsid w:val="004E5865"/>
    <w:rsid w:val="006667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8BAC2"/>
  <w14:defaultImageDpi w14:val="300"/>
  <w15:docId w15:val="{B3814C83-2EC3-48AC-B890-12011B9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金井　紗希</cp:lastModifiedBy>
  <cp:revision>2</cp:revision>
  <dcterms:created xsi:type="dcterms:W3CDTF">2013-12-23T23:15:00Z</dcterms:created>
  <dcterms:modified xsi:type="dcterms:W3CDTF">2026-02-25T08:29:00Z</dcterms:modified>
  <cp:category/>
</cp:coreProperties>
</file>